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4F52" w14:textId="77777777" w:rsidR="007F6C5C" w:rsidRDefault="00000000">
      <w:pPr>
        <w:pStyle w:val="Heading1"/>
      </w:pPr>
      <w:r>
        <w:t>Church Conflict of Interest Disclosure Form</w:t>
      </w:r>
    </w:p>
    <w:p w14:paraId="01A1420B" w14:textId="4F54C496" w:rsidR="007F6C5C" w:rsidRPr="00B77290" w:rsidRDefault="00000000" w:rsidP="00B77290">
      <w:pPr>
        <w:rPr>
          <w:rStyle w:val="Heading2Char"/>
        </w:rPr>
      </w:pPr>
      <w:r w:rsidRPr="00B77290">
        <w:rPr>
          <w:b/>
          <w:bCs/>
        </w:rPr>
        <w:t>Purpose</w:t>
      </w:r>
      <w:r w:rsidRPr="00B77290">
        <w:rPr>
          <w:b/>
          <w:bCs/>
        </w:rPr>
        <w:br/>
      </w:r>
      <w:r>
        <w:t>The purpose of this Conflict of Interest Disclosure Form is to protect the integrity of the church’s decision-making process and to ensure that all actions are made in the best interest of the church, free from personal, financial, or relational influence.</w:t>
      </w:r>
      <w:r>
        <w:br/>
      </w:r>
      <w:r w:rsidRPr="00B77290">
        <w:rPr>
          <w:b/>
          <w:bCs/>
        </w:rPr>
        <w:t>Instructions</w:t>
      </w:r>
      <w:r w:rsidRPr="00B77290">
        <w:rPr>
          <w:b/>
          <w:bCs/>
        </w:rPr>
        <w:br/>
      </w:r>
      <w:r>
        <w:t>Each board member, officer, pastor, staff member, or key volunteer must complete this form annually and update it promptly if circumstances change.</w:t>
      </w:r>
      <w:r>
        <w:br/>
      </w:r>
      <w:r w:rsidR="00B77290">
        <w:br/>
      </w:r>
      <w:r w:rsidRPr="00B77290">
        <w:rPr>
          <w:rStyle w:val="Heading2Char"/>
        </w:rPr>
        <w:t>Individual Information</w:t>
      </w:r>
    </w:p>
    <w:p w14:paraId="226F4B75" w14:textId="4F8B167A" w:rsidR="007F6C5C" w:rsidRDefault="00000000">
      <w:r>
        <w:t>Full Name: __________________________</w:t>
      </w:r>
      <w:r w:rsidR="00B77290">
        <w:t>________________________________________________</w:t>
      </w:r>
      <w:r>
        <w:t>__________________</w:t>
      </w:r>
    </w:p>
    <w:p w14:paraId="22AE8878" w14:textId="7299531C" w:rsidR="007F6C5C" w:rsidRDefault="00000000">
      <w:r>
        <w:t>Position / Role: __________________</w:t>
      </w:r>
      <w:r w:rsidR="00B77290">
        <w:t>___________________________________________</w:t>
      </w:r>
      <w:r>
        <w:t>__________________________</w:t>
      </w:r>
    </w:p>
    <w:p w14:paraId="1CB63515" w14:textId="019FE515" w:rsidR="007F6C5C" w:rsidRDefault="00000000">
      <w:r>
        <w:t>Committee(s) Served (if any): _____________________</w:t>
      </w:r>
      <w:r w:rsidR="00B77290">
        <w:t>___________________________</w:t>
      </w:r>
      <w:r>
        <w:t>_______________________</w:t>
      </w:r>
    </w:p>
    <w:p w14:paraId="151F1B6B" w14:textId="056B6D16" w:rsidR="007F6C5C" w:rsidRDefault="00000000">
      <w:r>
        <w:t>Date of Disclosure: ___________________________________</w:t>
      </w:r>
      <w:r w:rsidR="00B77290">
        <w:t>_______________________________________</w:t>
      </w:r>
      <w:r>
        <w:t>_________</w:t>
      </w:r>
    </w:p>
    <w:p w14:paraId="656B9D37" w14:textId="77777777" w:rsidR="007F6C5C" w:rsidRDefault="00000000">
      <w:pPr>
        <w:pStyle w:val="Heading2"/>
      </w:pPr>
      <w:r>
        <w:t>1. Financial Interests</w:t>
      </w:r>
    </w:p>
    <w:p w14:paraId="6C7B3828" w14:textId="697E1F2F" w:rsidR="007F6C5C" w:rsidRDefault="00000000">
      <w:r>
        <w:t>Do you or an immediate family member have a financial interest that could influence your church decisions</w:t>
      </w:r>
      <w:r w:rsidR="00B77290">
        <w:t xml:space="preserve"> (e.g., direct or indirect ownership of a business, receive income, commissions, fees, or bonuses from companies doing business with the church)</w:t>
      </w:r>
      <w:r>
        <w:t>?</w:t>
      </w:r>
    </w:p>
    <w:p w14:paraId="4E2651B6" w14:textId="77777777" w:rsidR="007F6C5C" w:rsidRDefault="00000000">
      <w:r>
        <w:t>☐ Yes    ☐ No</w:t>
      </w:r>
    </w:p>
    <w:p w14:paraId="2F19A4A3" w14:textId="77777777" w:rsidR="007F6C5C" w:rsidRDefault="00000000">
      <w:r>
        <w:t>If yes, please describe:</w:t>
      </w:r>
    </w:p>
    <w:p w14:paraId="05CDBBD0" w14:textId="65994626" w:rsidR="007F6C5C" w:rsidRDefault="00000000">
      <w:r>
        <w:t>_______________________________________________</w:t>
      </w:r>
      <w:r w:rsidR="00B77290">
        <w:t>___________________________________</w:t>
      </w:r>
      <w:r>
        <w:t>_______________________</w:t>
      </w:r>
    </w:p>
    <w:p w14:paraId="40AACFB0" w14:textId="202E3342" w:rsidR="007F6C5C" w:rsidRDefault="00000000">
      <w:r>
        <w:t>________________________________________</w:t>
      </w:r>
      <w:r w:rsidR="00B77290">
        <w:t>___________________________________</w:t>
      </w:r>
      <w:r>
        <w:t>______________________________</w:t>
      </w:r>
    </w:p>
    <w:p w14:paraId="73EE6475" w14:textId="77777777" w:rsidR="007F6C5C" w:rsidRDefault="00000000">
      <w:pPr>
        <w:pStyle w:val="Heading2"/>
      </w:pPr>
      <w:r>
        <w:t>2. Business or Professional Relationships</w:t>
      </w:r>
    </w:p>
    <w:p w14:paraId="1B90CE53" w14:textId="6B3D5EA1" w:rsidR="007F6C5C" w:rsidRDefault="00000000">
      <w:r>
        <w:t xml:space="preserve">Do you </w:t>
      </w:r>
      <w:r w:rsidR="00B77290">
        <w:t xml:space="preserve">or an immediate family member </w:t>
      </w:r>
      <w:r>
        <w:t xml:space="preserve">conduct business with or provide </w:t>
      </w:r>
      <w:r w:rsidR="00B77290">
        <w:t xml:space="preserve">goods or </w:t>
      </w:r>
      <w:r>
        <w:t>services to the church</w:t>
      </w:r>
      <w:r w:rsidR="00B77290">
        <w:t xml:space="preserve"> for which you receive compensation or in-kind benefits</w:t>
      </w:r>
      <w:r>
        <w:t>?</w:t>
      </w:r>
    </w:p>
    <w:p w14:paraId="1D47F655" w14:textId="77777777" w:rsidR="007F6C5C" w:rsidRDefault="00000000">
      <w:r>
        <w:t>☐ Yes    ☐ No</w:t>
      </w:r>
    </w:p>
    <w:p w14:paraId="6CC1ECD9" w14:textId="77777777" w:rsidR="007F6C5C" w:rsidRDefault="00000000">
      <w:r>
        <w:t>If yes, please describe:</w:t>
      </w:r>
    </w:p>
    <w:p w14:paraId="66A83618" w14:textId="61EF6BC9" w:rsidR="007F6C5C" w:rsidRDefault="00000000">
      <w:r>
        <w:t>_____________________________________________</w:t>
      </w:r>
      <w:r w:rsidR="00B77290">
        <w:t>__________________________________</w:t>
      </w:r>
      <w:r>
        <w:t>_________________________</w:t>
      </w:r>
    </w:p>
    <w:p w14:paraId="5E301AE5" w14:textId="1C306582" w:rsidR="007F6C5C" w:rsidRDefault="00000000">
      <w:r>
        <w:t>________________________________________</w:t>
      </w:r>
      <w:r w:rsidR="00B77290">
        <w:t>__________________________________</w:t>
      </w:r>
      <w:r>
        <w:t>______________________________</w:t>
      </w:r>
    </w:p>
    <w:p w14:paraId="6D21B7D9" w14:textId="77777777" w:rsidR="00B77290" w:rsidRDefault="00000000" w:rsidP="00B77290">
      <w:pPr>
        <w:pStyle w:val="Heading2"/>
      </w:pPr>
      <w:r>
        <w:lastRenderedPageBreak/>
        <w:t xml:space="preserve">3. </w:t>
      </w:r>
      <w:r w:rsidR="00B77290">
        <w:t>Outside Positions</w:t>
      </w:r>
    </w:p>
    <w:p w14:paraId="4196F22C" w14:textId="02EB92F7" w:rsidR="00B77290" w:rsidRDefault="00B77290" w:rsidP="00B77290">
      <w:proofErr w:type="gramStart"/>
      <w:r>
        <w:t>Do</w:t>
      </w:r>
      <w:proofErr w:type="gramEnd"/>
      <w:r>
        <w:t xml:space="preserve"> you </w:t>
      </w:r>
      <w:r>
        <w:t xml:space="preserve">or an immediate family member </w:t>
      </w:r>
      <w:r>
        <w:t>serve in roles with organizations that could conflict with church interests</w:t>
      </w:r>
      <w:r>
        <w:t xml:space="preserve"> (e.g., director, officer, trustee, manager, or fiduciary of another organization, foundation, or ministry that overlaps with the church)</w:t>
      </w:r>
      <w:r>
        <w:t>?</w:t>
      </w:r>
    </w:p>
    <w:p w14:paraId="56D56304" w14:textId="77777777" w:rsidR="00B77290" w:rsidRDefault="00B77290" w:rsidP="00B77290">
      <w:r>
        <w:rPr>
          <w:rFonts w:ascii="Segoe UI Symbol" w:hAnsi="Segoe UI Symbol" w:cs="Segoe UI Symbol"/>
        </w:rPr>
        <w:t>☐</w:t>
      </w:r>
      <w:r>
        <w:t xml:space="preserve"> Yes   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534472E8" w14:textId="77777777" w:rsidR="00B77290" w:rsidRDefault="00B77290" w:rsidP="00B77290">
      <w:r>
        <w:t>If yes, please describe:</w:t>
      </w:r>
    </w:p>
    <w:p w14:paraId="03F9220D" w14:textId="77777777" w:rsidR="00B77290" w:rsidRDefault="00B77290" w:rsidP="00B77290">
      <w:r>
        <w:t>_______________________________________________________________________________________________________</w:t>
      </w:r>
    </w:p>
    <w:p w14:paraId="079BF231" w14:textId="77777777" w:rsidR="00B77290" w:rsidRDefault="00B77290" w:rsidP="00B77290">
      <w:r>
        <w:t>_______________________________________________________________________________________________________</w:t>
      </w:r>
    </w:p>
    <w:p w14:paraId="7684BDC5" w14:textId="622E49FB" w:rsidR="007F6C5C" w:rsidRDefault="00B77290">
      <w:pPr>
        <w:pStyle w:val="Heading2"/>
      </w:pPr>
      <w:r>
        <w:t xml:space="preserve">4. </w:t>
      </w:r>
      <w:r w:rsidR="00000000">
        <w:t>Family or Close Personal Relationships</w:t>
      </w:r>
    </w:p>
    <w:p w14:paraId="5D713510" w14:textId="5FAD0047" w:rsidR="007F6C5C" w:rsidRDefault="00000000">
      <w:r>
        <w:t xml:space="preserve">Do you have </w:t>
      </w:r>
      <w:r w:rsidR="00B77290">
        <w:t xml:space="preserve">any family members or close personal associates who work for or contract with the church, </w:t>
      </w:r>
      <w:proofErr w:type="gramStart"/>
      <w:r w:rsidR="00B77290">
        <w:t>has</w:t>
      </w:r>
      <w:proofErr w:type="gramEnd"/>
      <w:r w:rsidR="00B77290">
        <w:t xml:space="preserve"> influence over church decisions, or is being considered for employment or contract work with the church?</w:t>
      </w:r>
    </w:p>
    <w:p w14:paraId="5B0D8273" w14:textId="77777777" w:rsidR="007F6C5C" w:rsidRDefault="00000000">
      <w:r>
        <w:t>☐ Yes    ☐ No</w:t>
      </w:r>
    </w:p>
    <w:p w14:paraId="3052553D" w14:textId="77777777" w:rsidR="007F6C5C" w:rsidRDefault="00000000">
      <w:r>
        <w:t>If yes, please describe:</w:t>
      </w:r>
    </w:p>
    <w:p w14:paraId="619CC85E" w14:textId="6C6D8FF1" w:rsidR="007F6C5C" w:rsidRDefault="00000000">
      <w:r>
        <w:t>________________________________________</w:t>
      </w:r>
      <w:r w:rsidR="00B77290">
        <w:t>___________________________________</w:t>
      </w:r>
      <w:r>
        <w:t>______________________________</w:t>
      </w:r>
    </w:p>
    <w:p w14:paraId="56BFBBBA" w14:textId="12AE94D6" w:rsidR="007F6C5C" w:rsidRDefault="00000000">
      <w:r>
        <w:t>______________________________________________</w:t>
      </w:r>
      <w:r w:rsidR="00B77290">
        <w:t>___________________________________</w:t>
      </w:r>
      <w:r>
        <w:t>________________________</w:t>
      </w:r>
    </w:p>
    <w:p w14:paraId="1491B8E6" w14:textId="28A85349" w:rsidR="007F6C5C" w:rsidRDefault="00B77290">
      <w:pPr>
        <w:pStyle w:val="Heading2"/>
      </w:pPr>
      <w:r>
        <w:t>5</w:t>
      </w:r>
      <w:r w:rsidR="00000000">
        <w:t>. Gifts, Benefits, or Favors</w:t>
      </w:r>
    </w:p>
    <w:p w14:paraId="356EF95E" w14:textId="3F64567D" w:rsidR="007F6C5C" w:rsidRDefault="00000000">
      <w:r>
        <w:t>Have you received gifts or benefits from church vendors</w:t>
      </w:r>
      <w:r w:rsidR="00B77290">
        <w:t>, contractors,</w:t>
      </w:r>
      <w:r>
        <w:t xml:space="preserve"> or partners</w:t>
      </w:r>
      <w:r w:rsidR="00B77290">
        <w:t xml:space="preserve"> beyond a nominal amount ($15/year)</w:t>
      </w:r>
      <w:r>
        <w:t>?</w:t>
      </w:r>
    </w:p>
    <w:p w14:paraId="7D614C42" w14:textId="77777777" w:rsidR="007F6C5C" w:rsidRDefault="00000000">
      <w:r>
        <w:t>☐ Yes    ☐ No</w:t>
      </w:r>
    </w:p>
    <w:p w14:paraId="18B77A43" w14:textId="77777777" w:rsidR="007F6C5C" w:rsidRDefault="00000000">
      <w:r>
        <w:t>If yes, please describe:</w:t>
      </w:r>
    </w:p>
    <w:p w14:paraId="51DA2099" w14:textId="2CCEAE7F" w:rsidR="007F6C5C" w:rsidRDefault="00000000">
      <w:r>
        <w:t>_____________________________________________</w:t>
      </w:r>
      <w:r w:rsidR="00B77290">
        <w:t>_________________________________</w:t>
      </w:r>
      <w:r>
        <w:t>_________________________</w:t>
      </w:r>
    </w:p>
    <w:p w14:paraId="382179A1" w14:textId="7D75222A" w:rsidR="007F6C5C" w:rsidRDefault="00000000">
      <w:r>
        <w:t>_______________________________________________</w:t>
      </w:r>
      <w:r w:rsidR="00B77290">
        <w:t>_________________________________</w:t>
      </w:r>
      <w:r>
        <w:t>_______________________</w:t>
      </w:r>
    </w:p>
    <w:p w14:paraId="6208D53B" w14:textId="68DFA65A" w:rsidR="007F6C5C" w:rsidRDefault="00000000" w:rsidP="00B77290">
      <w:pPr>
        <w:pStyle w:val="Heading2"/>
      </w:pPr>
      <w:r>
        <w:t>6. Other Potential Conflicts</w:t>
      </w:r>
    </w:p>
    <w:p w14:paraId="07E91AAB" w14:textId="31187F37" w:rsidR="007F6C5C" w:rsidRDefault="00000000">
      <w:r>
        <w:t>Is there any other situation that could reasonably be perceived as a conflict</w:t>
      </w:r>
      <w:r w:rsidR="00B77290">
        <w:t xml:space="preserve"> (e.g., personal use of church property, vehicles, or staff time</w:t>
      </w:r>
      <w:r>
        <w:t>?</w:t>
      </w:r>
    </w:p>
    <w:p w14:paraId="14B0CA9F" w14:textId="77777777" w:rsidR="007F6C5C" w:rsidRDefault="00000000">
      <w:r>
        <w:t>☐ Yes    ☐ No</w:t>
      </w:r>
    </w:p>
    <w:p w14:paraId="5D59E796" w14:textId="77777777" w:rsidR="007F6C5C" w:rsidRDefault="00000000">
      <w:r>
        <w:t>If yes, please describe:</w:t>
      </w:r>
    </w:p>
    <w:p w14:paraId="5D165DAD" w14:textId="4E2E172D" w:rsidR="007F6C5C" w:rsidRDefault="00000000">
      <w:r>
        <w:t>__________________________________________</w:t>
      </w:r>
      <w:r w:rsidR="00B77290">
        <w:t>__________________________________</w:t>
      </w:r>
      <w:r>
        <w:t>____________________________</w:t>
      </w:r>
    </w:p>
    <w:p w14:paraId="3E149D2D" w14:textId="5F2D6B44" w:rsidR="007F6C5C" w:rsidRDefault="00000000">
      <w:r>
        <w:t>____________________________</w:t>
      </w:r>
      <w:r w:rsidR="00B77290">
        <w:t>__________________________________</w:t>
      </w:r>
      <w:r>
        <w:t>__________________________________________</w:t>
      </w:r>
    </w:p>
    <w:p w14:paraId="37DE8D55" w14:textId="77777777" w:rsidR="007F6C5C" w:rsidRDefault="00000000">
      <w:pPr>
        <w:pStyle w:val="Heading2"/>
      </w:pPr>
      <w:r>
        <w:lastRenderedPageBreak/>
        <w:t>Disclosure and Commitment Statement</w:t>
      </w:r>
    </w:p>
    <w:p w14:paraId="6FE0C261" w14:textId="77777777" w:rsidR="007F6C5C" w:rsidRDefault="00000000">
      <w:r>
        <w:t>I affirm that the information provided is true and complete, and I agree to disclose any future conflicts of interest and recuse myself where required.</w:t>
      </w:r>
    </w:p>
    <w:p w14:paraId="1C8DEE8A" w14:textId="77777777" w:rsidR="007F6C5C" w:rsidRDefault="00000000">
      <w:r>
        <w:t>Signature: ______________________________________    Date: ______________________</w:t>
      </w:r>
    </w:p>
    <w:p w14:paraId="0C04DBCF" w14:textId="77777777" w:rsidR="007F6C5C" w:rsidRDefault="00000000">
      <w:pPr>
        <w:pStyle w:val="Heading2"/>
      </w:pPr>
      <w:r>
        <w:t>Church Review (Internal Use Only)</w:t>
      </w:r>
    </w:p>
    <w:p w14:paraId="3171461A" w14:textId="77777777" w:rsidR="007F6C5C" w:rsidRDefault="00000000">
      <w:r>
        <w:t>Reviewed By: ______________________________</w:t>
      </w:r>
    </w:p>
    <w:p w14:paraId="619B2C3C" w14:textId="77777777" w:rsidR="007F6C5C" w:rsidRDefault="00000000">
      <w:r>
        <w:t>Date Reviewed: _____________________________</w:t>
      </w:r>
    </w:p>
    <w:p w14:paraId="18FCDD01" w14:textId="77777777" w:rsidR="007F6C5C" w:rsidRDefault="00000000">
      <w:r>
        <w:t>Conflict Identified: ☐ Yes ☐ No</w:t>
      </w:r>
    </w:p>
    <w:p w14:paraId="37B735B9" w14:textId="77777777" w:rsidR="007F6C5C" w:rsidRDefault="00000000">
      <w:r>
        <w:t>Action Taken: ________________________________________________________________</w:t>
      </w:r>
    </w:p>
    <w:sectPr w:rsidR="007F6C5C" w:rsidSect="00793C82">
      <w:footerReference w:type="default" r:id="rId8"/>
      <w:pgSz w:w="12240" w:h="15840"/>
      <w:pgMar w:top="1080" w:right="1123" w:bottom="1181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7EC3F" w14:textId="77777777" w:rsidR="00FE4319" w:rsidRDefault="00FE4319" w:rsidP="00B77290">
      <w:pPr>
        <w:spacing w:after="0" w:line="240" w:lineRule="auto"/>
      </w:pPr>
      <w:r>
        <w:separator/>
      </w:r>
    </w:p>
  </w:endnote>
  <w:endnote w:type="continuationSeparator" w:id="0">
    <w:p w14:paraId="5CB22175" w14:textId="77777777" w:rsidR="00FE4319" w:rsidRDefault="00FE4319" w:rsidP="00B7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3258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7C354" w14:textId="2BF10078" w:rsidR="00793C82" w:rsidRDefault="00793C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F80E73" w14:textId="77777777" w:rsidR="00793C82" w:rsidRDefault="00793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D571" w14:textId="77777777" w:rsidR="00FE4319" w:rsidRDefault="00FE4319" w:rsidP="00B77290">
      <w:pPr>
        <w:spacing w:after="0" w:line="240" w:lineRule="auto"/>
      </w:pPr>
      <w:r>
        <w:separator/>
      </w:r>
    </w:p>
  </w:footnote>
  <w:footnote w:type="continuationSeparator" w:id="0">
    <w:p w14:paraId="55C56204" w14:textId="77777777" w:rsidR="00FE4319" w:rsidRDefault="00FE4319" w:rsidP="00B77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616937">
    <w:abstractNumId w:val="8"/>
  </w:num>
  <w:num w:numId="2" w16cid:durableId="2064404670">
    <w:abstractNumId w:val="6"/>
  </w:num>
  <w:num w:numId="3" w16cid:durableId="2096126210">
    <w:abstractNumId w:val="5"/>
  </w:num>
  <w:num w:numId="4" w16cid:durableId="1797605645">
    <w:abstractNumId w:val="4"/>
  </w:num>
  <w:num w:numId="5" w16cid:durableId="2048410603">
    <w:abstractNumId w:val="7"/>
  </w:num>
  <w:num w:numId="6" w16cid:durableId="1458913464">
    <w:abstractNumId w:val="3"/>
  </w:num>
  <w:num w:numId="7" w16cid:durableId="1567839523">
    <w:abstractNumId w:val="2"/>
  </w:num>
  <w:num w:numId="8" w16cid:durableId="935748869">
    <w:abstractNumId w:val="1"/>
  </w:num>
  <w:num w:numId="9" w16cid:durableId="39520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00D17"/>
    <w:rsid w:val="00793C82"/>
    <w:rsid w:val="007F6C5C"/>
    <w:rsid w:val="00AA1D8D"/>
    <w:rsid w:val="00B47730"/>
    <w:rsid w:val="00B77290"/>
    <w:rsid w:val="00CB0664"/>
    <w:rsid w:val="00FC693F"/>
    <w:rsid w:val="00FE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904236"/>
  <w14:defaultImageDpi w14:val="300"/>
  <w15:docId w15:val="{9F83EEAC-7C1E-4A07-8545-822F6946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McCain, Lynn</dc:creator>
  <cp:keywords/>
  <dc:description>generated by python-docx</dc:description>
  <cp:lastModifiedBy>McCain, Lynn</cp:lastModifiedBy>
  <cp:revision>2</cp:revision>
  <dcterms:created xsi:type="dcterms:W3CDTF">2026-05-04T19:21:00Z</dcterms:created>
  <dcterms:modified xsi:type="dcterms:W3CDTF">2026-05-04T19:21:00Z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48551f6c-bf60-4af3-8023-bd7f6d4333a3</vt:lpwstr>
  </property>
</Properties>
</file>